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&amp; Baal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sacrificed?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Elijah tell Ahab to assemble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jars of water did they pour on altar?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Elijah first flee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God come to Elijah?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threatened Elijah?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mount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woke up Elijah under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God tell Elijah to to anoint as King over Israel?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Seize the prophets of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&amp; Baal</dc:title>
  <dcterms:created xsi:type="dcterms:W3CDTF">2021-10-11T06:08:25Z</dcterms:created>
  <dcterms:modified xsi:type="dcterms:W3CDTF">2021-10-11T06:08:25Z</dcterms:modified>
</cp:coreProperties>
</file>