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Fraud, swindling , or other dishonest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and heavy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Soreness or irritation of the skin caused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Summon into action or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Profane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Struck with fear, dread, or consternation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 act of freeing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Added to or made greater an amount or number or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payment to; 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playfully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dirty or spotty, as by exposure to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former who favors putting an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secret method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or amount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subjection to an owner or master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Elijah: Crossword Puzzle</dc:title>
  <dcterms:created xsi:type="dcterms:W3CDTF">2021-10-11T06:08:33Z</dcterms:created>
  <dcterms:modified xsi:type="dcterms:W3CDTF">2021-10-11T06:08:33Z</dcterms:modified>
</cp:coreProperties>
</file>