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Elijah Flees Jezebel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cake    </w:t>
      </w:r>
      <w:r>
        <w:t xml:space="preserve">   elijah    </w:t>
      </w:r>
      <w:r>
        <w:t xml:space="preserve">   ahab    </w:t>
      </w:r>
      <w:r>
        <w:t xml:space="preserve">   sword    </w:t>
      </w:r>
      <w:r>
        <w:t xml:space="preserve">   seventhousand    </w:t>
      </w:r>
      <w:r>
        <w:t xml:space="preserve">   damascus    </w:t>
      </w:r>
      <w:r>
        <w:t xml:space="preserve">   cloak    </w:t>
      </w:r>
      <w:r>
        <w:t xml:space="preserve">   fortydaysandnights    </w:t>
      </w:r>
      <w:r>
        <w:t xml:space="preserve">   earthquake    </w:t>
      </w:r>
      <w:r>
        <w:t xml:space="preserve">   prophets    </w:t>
      </w:r>
      <w:r>
        <w:t xml:space="preserve">   Jezebel    </w:t>
      </w:r>
      <w:r>
        <w:t xml:space="preserve">   Beersheba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Elijah Flees Jezebel</dc:title>
  <dcterms:created xsi:type="dcterms:W3CDTF">2021-10-11T06:09:45Z</dcterms:created>
  <dcterms:modified xsi:type="dcterms:W3CDTF">2021-10-11T06:09:45Z</dcterms:modified>
</cp:coreProperties>
</file>