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Flees to Horeb : I Kings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Lord said for him to go to the Desert of_____________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was in the gentle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angel told him to get up and________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would take Elijah's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Elijah waited for the ________ of the Lord to pass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Elijah was afraid and _________for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_______ appeared the first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the ___________, but the Lord was not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a ________ but God was not in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the ________ blew, but the Lord was not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did the angel tell him to get up and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sent a messenger to Elijah saying they would kill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Elijah then traveled 40 days and nights to________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Elijah went to the desert and prayed under a___________ tree to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Elijah thought he was the ________ one left serving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Flees to Horeb : I Kings 19</dc:title>
  <dcterms:created xsi:type="dcterms:W3CDTF">2021-10-11T06:10:01Z</dcterms:created>
  <dcterms:modified xsi:type="dcterms:W3CDTF">2021-10-11T06:10:01Z</dcterms:modified>
</cp:coreProperties>
</file>