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Get Help from A Widow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Ahab    </w:t>
      </w:r>
      <w:r>
        <w:t xml:space="preserve">   Bake    </w:t>
      </w:r>
      <w:r>
        <w:t xml:space="preserve">   Bread    </w:t>
      </w:r>
      <w:r>
        <w:t xml:space="preserve">   Cup    </w:t>
      </w:r>
      <w:r>
        <w:t xml:space="preserve">   Elijah    </w:t>
      </w:r>
      <w:r>
        <w:t xml:space="preserve">   Empty    </w:t>
      </w:r>
      <w:r>
        <w:t xml:space="preserve">   Faith    </w:t>
      </w:r>
      <w:r>
        <w:t xml:space="preserve">   Family    </w:t>
      </w:r>
      <w:r>
        <w:t xml:space="preserve">   Famine    </w:t>
      </w:r>
      <w:r>
        <w:t xml:space="preserve">   Fed    </w:t>
      </w:r>
      <w:r>
        <w:t xml:space="preserve">   Flour    </w:t>
      </w:r>
      <w:r>
        <w:t xml:space="preserve">   Gate    </w:t>
      </w:r>
      <w:r>
        <w:t xml:space="preserve">   Israel    </w:t>
      </w:r>
      <w:r>
        <w:t xml:space="preserve">   Jar    </w:t>
      </w:r>
      <w:r>
        <w:t xml:space="preserve">   Loaf    </w:t>
      </w:r>
      <w:r>
        <w:t xml:space="preserve">   Obey    </w:t>
      </w:r>
      <w:r>
        <w:t xml:space="preserve">   Oil    </w:t>
      </w:r>
      <w:r>
        <w:t xml:space="preserve">   Promise    </w:t>
      </w:r>
      <w:r>
        <w:t xml:space="preserve">   Son    </w:t>
      </w:r>
      <w:r>
        <w:t xml:space="preserve">   Trust    </w:t>
      </w:r>
      <w:r>
        <w:t xml:space="preserve">   Water    </w:t>
      </w:r>
      <w:r>
        <w:t xml:space="preserve">   Widow    </w:t>
      </w:r>
      <w:r>
        <w:t xml:space="preserve">   Zarephath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Get Help from A Widow</dc:title>
  <dcterms:created xsi:type="dcterms:W3CDTF">2021-10-11T06:09:47Z</dcterms:created>
  <dcterms:modified xsi:type="dcterms:W3CDTF">2021-10-11T06:09:47Z</dcterms:modified>
</cp:coreProperties>
</file>