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Elijah Is Taken Up Into Heaven (2 Kings 2:1-15)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where Elisha and Elijah were on their way before the LORD took Elijah up to heaven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 of fire appeared and took Elijah up in a whirlwind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company of the __ in Bethel and Jericho ask Elisha if he knows that Elijah will be taken away from him that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Elijah is called Elisha's __ by the company of the prophets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 follow the chariots of fire as they come to pick Elijah 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Elisha asked Elijah for a double portion of his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Elisha tells Elijah, "As surely as the Lord lives and as you live, I will not __ you."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Elisha says to Elijah, "My __! My __! The chariots and horsemen of Israel!"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 men were watching Elijah and Elisha, and bowed before the ground when they see Elisha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Elijah rolled up and struck the water with, making it divide so he and Elisha could 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did Elisha tell Elijah he would keep following him?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Is Taken Up Into Heaven (2 Kings 2:1-15)</dc:title>
  <dcterms:created xsi:type="dcterms:W3CDTF">2021-10-11T06:09:52Z</dcterms:created>
  <dcterms:modified xsi:type="dcterms:W3CDTF">2021-10-11T06:09:52Z</dcterms:modified>
</cp:coreProperties>
</file>