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Elijah Of Buxton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Carries a mysterious american 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Elijah's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snotty little brat in Elijah's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got his money stolen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Elijah Freeman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slave women that Elijah meets on his way to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Elijah's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Elijah's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Elijah's best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Of Buxton</dc:title>
  <dcterms:created xsi:type="dcterms:W3CDTF">2021-10-11T06:08:47Z</dcterms:created>
  <dcterms:modified xsi:type="dcterms:W3CDTF">2021-10-11T06:08:47Z</dcterms:modified>
</cp:coreProperties>
</file>