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Of Buxton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tracks does Eli find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is the liberty bell rung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Elijah do to make him so good at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what chapter does mr.highgate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Elijah tell cooter him and mr.leroy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mr.travis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title of chapter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doesn't the mail come for 3 weeks and Elijah has to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baby's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Elijah go to when Mr leroy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Elijah welcome Hope to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children play when they get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Elijah write a letter to before 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person in the chains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special that the preacher has that Eli adores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"lions" did madame sabare 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mule in chapter 1 does Elijah take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Elijah's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horse does Eli and mr.leroy ride to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 crossword</dc:title>
  <dcterms:created xsi:type="dcterms:W3CDTF">2021-10-11T06:09:11Z</dcterms:created>
  <dcterms:modified xsi:type="dcterms:W3CDTF">2021-10-11T06:09:11Z</dcterms:modified>
</cp:coreProperties>
</file>