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Elijah Taken to Heaven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Israel    </w:t>
      </w:r>
      <w:r>
        <w:t xml:space="preserve">   horsemen    </w:t>
      </w:r>
      <w:r>
        <w:t xml:space="preserve">   chariot    </w:t>
      </w:r>
      <w:r>
        <w:t xml:space="preserve">   difficult    </w:t>
      </w:r>
      <w:r>
        <w:t xml:space="preserve">   double    </w:t>
      </w:r>
      <w:r>
        <w:t xml:space="preserve">   fifty    </w:t>
      </w:r>
      <w:r>
        <w:t xml:space="preserve">   Jordan    </w:t>
      </w:r>
      <w:r>
        <w:t xml:space="preserve">   Jericho    </w:t>
      </w:r>
      <w:r>
        <w:t xml:space="preserve">   quiet    </w:t>
      </w:r>
      <w:r>
        <w:t xml:space="preserve">   master    </w:t>
      </w:r>
      <w:r>
        <w:t xml:space="preserve">   prophets    </w:t>
      </w:r>
      <w:r>
        <w:t xml:space="preserve">   Lord    </w:t>
      </w:r>
      <w:r>
        <w:t xml:space="preserve">   leave    </w:t>
      </w:r>
      <w:r>
        <w:t xml:space="preserve">   Bethel    </w:t>
      </w:r>
      <w:r>
        <w:t xml:space="preserve">   Gilgal    </w:t>
      </w:r>
      <w:r>
        <w:t xml:space="preserve">   Elisha    </w:t>
      </w:r>
      <w:r>
        <w:t xml:space="preserve">   whirlwind    </w:t>
      </w:r>
      <w:r>
        <w:t xml:space="preserve">   heaven    </w:t>
      </w:r>
      <w:r>
        <w:t xml:space="preserve">   Elijah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Elijah Taken to Heaven</dc:title>
  <dcterms:created xsi:type="dcterms:W3CDTF">2021-10-11T06:08:58Z</dcterms:created>
  <dcterms:modified xsi:type="dcterms:W3CDTF">2021-10-11T06:08:58Z</dcterms:modified>
</cp:coreProperties>
</file>