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Under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JOURNEY    </w:t>
      </w:r>
      <w:r>
        <w:t xml:space="preserve">   SOLITARY    </w:t>
      </w:r>
      <w:r>
        <w:t xml:space="preserve">   WATER    </w:t>
      </w:r>
      <w:r>
        <w:t xml:space="preserve">   CAKE    </w:t>
      </w:r>
      <w:r>
        <w:t xml:space="preserve">   THOUSAND    </w:t>
      </w:r>
      <w:r>
        <w:t xml:space="preserve">   ZEALOUS    </w:t>
      </w:r>
      <w:r>
        <w:t xml:space="preserve">   FIERCE    </w:t>
      </w:r>
      <w:r>
        <w:t xml:space="preserve">   WIND    </w:t>
      </w:r>
      <w:r>
        <w:t xml:space="preserve">   FIRE    </w:t>
      </w:r>
      <w:r>
        <w:t xml:space="preserve">   EARTHQUAKE    </w:t>
      </w:r>
      <w:r>
        <w:t xml:space="preserve">   SILENCE    </w:t>
      </w:r>
      <w:r>
        <w:t xml:space="preserve">   SWORD    </w:t>
      </w:r>
      <w:r>
        <w:t xml:space="preserve">   ALTARS    </w:t>
      </w:r>
      <w:r>
        <w:t xml:space="preserve">   COVENANT    </w:t>
      </w:r>
      <w:r>
        <w:t xml:space="preserve">   PROPHETS    </w:t>
      </w:r>
      <w:r>
        <w:t xml:space="preserve">   KILLED    </w:t>
      </w:r>
      <w:r>
        <w:t xml:space="preserve">   HOREB    </w:t>
      </w:r>
      <w:r>
        <w:t xml:space="preserve">   ANGEL    </w:t>
      </w:r>
      <w:r>
        <w:t xml:space="preserve">   BEERSHEBA    </w:t>
      </w:r>
      <w:r>
        <w:t xml:space="preserve">   WILDERNESS    </w:t>
      </w:r>
      <w:r>
        <w:t xml:space="preserve">   JEZEBEL    </w:t>
      </w:r>
      <w:r>
        <w:t xml:space="preserve">   AHAB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Under Attack</dc:title>
  <dcterms:created xsi:type="dcterms:W3CDTF">2021-10-11T06:09:07Z</dcterms:created>
  <dcterms:modified xsi:type="dcterms:W3CDTF">2021-10-11T06:09:07Z</dcterms:modified>
</cp:coreProperties>
</file>