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and 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chariot    </w:t>
      </w:r>
      <w:r>
        <w:t xml:space="preserve">   cloak    </w:t>
      </w:r>
      <w:r>
        <w:t xml:space="preserve">   Elijah    </w:t>
      </w:r>
      <w:r>
        <w:t xml:space="preserve">   Elisha    </w:t>
      </w:r>
      <w:r>
        <w:t xml:space="preserve">   fire    </w:t>
      </w:r>
      <w:r>
        <w:t xml:space="preserve">   heaven    </w:t>
      </w:r>
      <w:r>
        <w:t xml:space="preserve">   horses    </w:t>
      </w:r>
      <w:r>
        <w:t xml:space="preserve">   prophet    </w:t>
      </w:r>
      <w:r>
        <w:t xml:space="preserve">   school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Elisha</dc:title>
  <dcterms:created xsi:type="dcterms:W3CDTF">2021-10-11T06:08:53Z</dcterms:created>
  <dcterms:modified xsi:type="dcterms:W3CDTF">2021-10-11T06:08:53Z</dcterms:modified>
</cp:coreProperties>
</file>