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Elijah and the False Prophets of Baal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where sacrifice was done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False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quality must one demonstrate to be blessed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does the Lord send to speak to men?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quality did Elijah show?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Lord provide?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Power did Elijah 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 was the Prophet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Waht is the best Policy to follow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Title of 3 beings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Elijah and the False Prophets of Baal</dc:title>
  <dcterms:created xsi:type="dcterms:W3CDTF">2021-10-11T06:09:10Z</dcterms:created>
  <dcterms:modified xsi:type="dcterms:W3CDTF">2021-10-11T06:09:10Z</dcterms:modified>
</cp:coreProperties>
</file>