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the False Prophets of Baal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the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should we place first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Aahb's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that Elijah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Prophet talked about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answers to prayers 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we show Heavenly Father we love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wicked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bad things cause us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idols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kingdom should we 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great commandment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False Prophets of Baal</dc:title>
  <dcterms:created xsi:type="dcterms:W3CDTF">2021-10-11T06:09:12Z</dcterms:created>
  <dcterms:modified xsi:type="dcterms:W3CDTF">2021-10-11T06:09:12Z</dcterms:modified>
</cp:coreProperties>
</file>