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Elijah and the Widow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Cake    </w:t>
      </w:r>
      <w:r>
        <w:t xml:space="preserve">   Flesh    </w:t>
      </w:r>
      <w:r>
        <w:t xml:space="preserve">   Oil    </w:t>
      </w:r>
      <w:r>
        <w:t xml:space="preserve">   Bread    </w:t>
      </w:r>
      <w:r>
        <w:t xml:space="preserve">   Zarephath    </w:t>
      </w:r>
      <w:r>
        <w:t xml:space="preserve">   Brook    </w:t>
      </w:r>
      <w:r>
        <w:t xml:space="preserve">   Widow    </w:t>
      </w:r>
      <w:r>
        <w:t xml:space="preserve">   Vessel    </w:t>
      </w:r>
      <w:r>
        <w:t xml:space="preserve">   Sticks    </w:t>
      </w:r>
      <w:r>
        <w:t xml:space="preserve">   Ravens    </w:t>
      </w:r>
      <w:r>
        <w:t xml:space="preserve">   Jar    </w:t>
      </w:r>
      <w:r>
        <w:t xml:space="preserve">   Elijah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Elijah and the Widow</dc:title>
  <dcterms:created xsi:type="dcterms:W3CDTF">2021-10-11T06:09:33Z</dcterms:created>
  <dcterms:modified xsi:type="dcterms:W3CDTF">2021-10-11T06:09:33Z</dcterms:modified>
</cp:coreProperties>
</file>