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 and the Widow's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Ahab    </w:t>
      </w:r>
      <w:r>
        <w:t xml:space="preserve">   Asherah    </w:t>
      </w:r>
      <w:r>
        <w:t xml:space="preserve">   Baal    </w:t>
      </w:r>
      <w:r>
        <w:t xml:space="preserve">   Bread    </w:t>
      </w:r>
      <w:r>
        <w:t xml:space="preserve">   Died    </w:t>
      </w:r>
      <w:r>
        <w:t xml:space="preserve">   Elijah    </w:t>
      </w:r>
      <w:r>
        <w:t xml:space="preserve">   Evil    </w:t>
      </w:r>
      <w:r>
        <w:t xml:space="preserve">   Flour    </w:t>
      </w:r>
      <w:r>
        <w:t xml:space="preserve">   God    </w:t>
      </w:r>
      <w:r>
        <w:t xml:space="preserve">   Goddess    </w:t>
      </w:r>
      <w:r>
        <w:t xml:space="preserve">   Israel    </w:t>
      </w:r>
      <w:r>
        <w:t xml:space="preserve">   Jezebel    </w:t>
      </w:r>
      <w:r>
        <w:t xml:space="preserve">   Jezreel    </w:t>
      </w:r>
      <w:r>
        <w:t xml:space="preserve">   Jordan River    </w:t>
      </w:r>
      <w:r>
        <w:t xml:space="preserve">   Kerith Brook    </w:t>
      </w:r>
      <w:r>
        <w:t xml:space="preserve">   King    </w:t>
      </w:r>
      <w:r>
        <w:t xml:space="preserve">   Life    </w:t>
      </w:r>
      <w:r>
        <w:t xml:space="preserve">   Meal    </w:t>
      </w:r>
      <w:r>
        <w:t xml:space="preserve">   Meat    </w:t>
      </w:r>
      <w:r>
        <w:t xml:space="preserve">   Oil    </w:t>
      </w:r>
      <w:r>
        <w:t xml:space="preserve">   Ravens    </w:t>
      </w:r>
      <w:r>
        <w:t xml:space="preserve">   Son    </w:t>
      </w:r>
      <w:r>
        <w:t xml:space="preserve">   Sticks    </w:t>
      </w:r>
      <w:r>
        <w:t xml:space="preserve">   Water    </w:t>
      </w:r>
      <w:r>
        <w:t xml:space="preserve">   Widow    </w:t>
      </w:r>
      <w:r>
        <w:t xml:space="preserve">   Zarephath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and the Widow's Son</dc:title>
  <dcterms:created xsi:type="dcterms:W3CDTF">2021-10-11T06:09:25Z</dcterms:created>
  <dcterms:modified xsi:type="dcterms:W3CDTF">2021-10-11T06:09:25Z</dcterms:modified>
</cp:coreProperties>
</file>