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calls fire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Baal    </w:t>
      </w:r>
      <w:r>
        <w:t xml:space="preserve">   Burnt    </w:t>
      </w:r>
      <w:r>
        <w:t xml:space="preserve">   Carmel    </w:t>
      </w:r>
      <w:r>
        <w:t xml:space="preserve">   Destroy    </w:t>
      </w:r>
      <w:r>
        <w:t xml:space="preserve">   Elijah    </w:t>
      </w:r>
      <w:r>
        <w:t xml:space="preserve">   False    </w:t>
      </w:r>
      <w:r>
        <w:t xml:space="preserve">   Fire    </w:t>
      </w:r>
      <w:r>
        <w:t xml:space="preserve">   God    </w:t>
      </w:r>
      <w:r>
        <w:t xml:space="preserve">   Heaven    </w:t>
      </w:r>
      <w:r>
        <w:t xml:space="preserve">   Lord    </w:t>
      </w:r>
      <w:r>
        <w:t xml:space="preserve">   Miracle    </w:t>
      </w:r>
      <w:r>
        <w:t xml:space="preserve">   Mount    </w:t>
      </w:r>
      <w:r>
        <w:t xml:space="preserve">   Pots    </w:t>
      </w:r>
      <w:r>
        <w:t xml:space="preserve">   Prophet    </w:t>
      </w:r>
      <w:r>
        <w:t xml:space="preserve">   Rain    </w:t>
      </w:r>
      <w:r>
        <w:t xml:space="preserve">   Sacrifice    </w:t>
      </w:r>
      <w:r>
        <w:t xml:space="preserve">   Trench    </w:t>
      </w:r>
      <w:r>
        <w:t xml:space="preserve">   Water    </w:t>
      </w:r>
      <w:r>
        <w:t xml:space="preserve">   Wet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calls fire from Heaven</dc:title>
  <dcterms:created xsi:type="dcterms:W3CDTF">2021-10-11T06:09:14Z</dcterms:created>
  <dcterms:modified xsi:type="dcterms:W3CDTF">2021-10-11T06:09:14Z</dcterms:modified>
</cp:coreProperties>
</file>