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 challenges Prophets of Baal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Ahab    </w:t>
      </w:r>
      <w:r>
        <w:t xml:space="preserve">   Baal    </w:t>
      </w:r>
      <w:r>
        <w:t xml:space="preserve">   bull    </w:t>
      </w:r>
      <w:r>
        <w:t xml:space="preserve">   cloud    </w:t>
      </w:r>
      <w:r>
        <w:t xml:space="preserve">   consuming fire    </w:t>
      </w:r>
      <w:r>
        <w:t xml:space="preserve">   dance    </w:t>
      </w:r>
      <w:r>
        <w:t xml:space="preserve">   disobey    </w:t>
      </w:r>
      <w:r>
        <w:t xml:space="preserve">   drought    </w:t>
      </w:r>
      <w:r>
        <w:t xml:space="preserve">   Elijah    </w:t>
      </w:r>
      <w:r>
        <w:t xml:space="preserve">   false prophets    </w:t>
      </w:r>
      <w:r>
        <w:t xml:space="preserve">   idols    </w:t>
      </w:r>
      <w:r>
        <w:t xml:space="preserve">   Israel    </w:t>
      </w:r>
      <w:r>
        <w:t xml:space="preserve">   Jezebel    </w:t>
      </w:r>
      <w:r>
        <w:t xml:space="preserve">   Jezreel    </w:t>
      </w:r>
      <w:r>
        <w:t xml:space="preserve">   Mt. Carmel    </w:t>
      </w:r>
      <w:r>
        <w:t xml:space="preserve">   prays    </w:t>
      </w:r>
      <w:r>
        <w:t xml:space="preserve">   prophet    </w:t>
      </w:r>
      <w:r>
        <w:t xml:space="preserve">   raven    </w:t>
      </w:r>
      <w:r>
        <w:t xml:space="preserve">   shout    </w:t>
      </w:r>
      <w:r>
        <w:t xml:space="preserve">   water    </w:t>
      </w:r>
      <w:r>
        <w:t xml:space="preserve">   weather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challenges Prophets of Baal</dc:title>
  <dcterms:created xsi:type="dcterms:W3CDTF">2021-10-11T06:09:16Z</dcterms:created>
  <dcterms:modified xsi:type="dcterms:W3CDTF">2021-10-11T06:09:16Z</dcterms:modified>
</cp:coreProperties>
</file>