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meets Ahab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fed Elijah while he was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NT book talks about Elijah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Ahab was king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prophet God sent to 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spokeman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with Elijah in Jesus' transfiguration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Ahab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Elijab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Elijah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God send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Elijah stop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Elijah drank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 the _____ is compared to Elijah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meets Ahab</dc:title>
  <dcterms:created xsi:type="dcterms:W3CDTF">2021-10-11T06:08:54Z</dcterms:created>
  <dcterms:modified xsi:type="dcterms:W3CDTF">2021-10-11T06:08:54Z</dcterms:modified>
</cp:coreProperties>
</file>