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Elijah of Buxton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brave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 of ending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Town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wood chipping 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Informal slang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who fights for the freedom of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Action in return for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Someone who induces hypnosis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metal restraint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Drunken fun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imprisonment of humans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Fraud, and swindling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Using profane language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have equal opportunity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cause torment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used to help slaves escape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deceitful scoundrel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Dexterity in the execution of tricks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payment to the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young unmarried women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me agitated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medicine that strengthens and invigorates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Disgusting and dispicable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Secret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Country north of U.S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Elijah of Buxton </dc:title>
  <dcterms:created xsi:type="dcterms:W3CDTF">2021-10-11T06:08:36Z</dcterms:created>
  <dcterms:modified xsi:type="dcterms:W3CDTF">2021-10-11T06:08:36Z</dcterms:modified>
</cp:coreProperties>
</file>