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Elijah of Buxton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animal that Cooter and Elijah discover in Chapter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Chapter 3, the word meaning to give 1/10 of what you have to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slaves thought they saw when they first saw Elijah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Chapter 14-15, the amount Mrs. Holton gives Elijah for helping on her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item the preacher possesses which he took from two white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people who captured the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smell in the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motion Elijah uses when throwing his stones.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adjective Elijah describes himself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Chapter 1, the animal Ma is afraid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where Buxton families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Elijah's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Liberty Bell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mule that Elijah rides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risks their life to free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Elijah's estimate on how long it will take from Michigan to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horse Mr. Leroy takes to 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Chapter 20, three of the slaves were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of Buxton Crossword Puzzle</dc:title>
  <dcterms:created xsi:type="dcterms:W3CDTF">2021-10-11T06:09:14Z</dcterms:created>
  <dcterms:modified xsi:type="dcterms:W3CDTF">2021-10-11T06:09:14Z</dcterms:modified>
</cp:coreProperties>
</file>