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Elijah of Buxton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elijah's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Elijah scared of in the beginning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Elijah put in his mom's knitting basket?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Elijah's parents not want him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slaves were in the barn with Elijah?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tries to convince Elijah to go to the carnival against his parents wishes?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Elijah do really well?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preacher steal from Mr. Travis?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elijah's favorite thing to ride?</w:t>
            </w:r>
          </w:p>
        </w:tc>
      </w:tr>
    </w:tbl>
    <w:p>
      <w:pPr>
        <w:pStyle w:val="WordBankSmall"/>
      </w:pPr>
      <w:r>
        <w:t xml:space="preserve">   Preacher    </w:t>
      </w:r>
      <w:r>
        <w:t xml:space="preserve">   Hoop Snakes    </w:t>
      </w:r>
      <w:r>
        <w:t xml:space="preserve">   chunk rocks    </w:t>
      </w:r>
      <w:r>
        <w:t xml:space="preserve">   Toady-frog    </w:t>
      </w:r>
      <w:r>
        <w:t xml:space="preserve">   Elijah    </w:t>
      </w:r>
      <w:r>
        <w:t xml:space="preserve">   cooter    </w:t>
      </w:r>
      <w:r>
        <w:t xml:space="preserve">   mule    </w:t>
      </w:r>
      <w:r>
        <w:t xml:space="preserve">   seven    </w:t>
      </w:r>
      <w:r>
        <w:t xml:space="preserve">   Money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 Crossword</dc:title>
  <dcterms:created xsi:type="dcterms:W3CDTF">2021-10-11T06:09:23Z</dcterms:created>
  <dcterms:modified xsi:type="dcterms:W3CDTF">2021-10-11T06:09:23Z</dcterms:modified>
</cp:coreProperties>
</file>