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of Buxton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Elijah good at throwing?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Elijah scared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Elijah like to do in his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point in the climax?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Elijahs mom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Elijahs best friend?</w:t>
            </w:r>
          </w:p>
        </w:tc>
      </w:tr>
    </w:tbl>
    <w:p>
      <w:pPr>
        <w:pStyle w:val="WordBankMedium"/>
      </w:pPr>
      <w:r>
        <w:t xml:space="preserve">   Buxton, Canada    </w:t>
      </w:r>
      <w:r>
        <w:t xml:space="preserve">   White People    </w:t>
      </w:r>
      <w:r>
        <w:t xml:space="preserve">   Elijah    </w:t>
      </w:r>
      <w:r>
        <w:t xml:space="preserve">   Rocks    </w:t>
      </w:r>
      <w:r>
        <w:t xml:space="preserve">   Slaves in a barn    </w:t>
      </w:r>
      <w:r>
        <w:t xml:space="preserve">   Frogs    </w:t>
      </w:r>
      <w:r>
        <w:t xml:space="preserve">   Fishing    </w:t>
      </w:r>
      <w:r>
        <w:t xml:space="preserve">   cooter    </w:t>
      </w:r>
      <w:r>
        <w:t xml:space="preserve">   snakes    </w:t>
      </w:r>
      <w:r>
        <w:t xml:space="preserve">   1855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</dc:title>
  <dcterms:created xsi:type="dcterms:W3CDTF">2021-10-11T06:09:25Z</dcterms:created>
  <dcterms:modified xsi:type="dcterms:W3CDTF">2021-10-11T06:09:25Z</dcterms:modified>
</cp:coreProperties>
</file>