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Elijah of Buxton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their neighbor?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Ma´s favorite hobby?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their neighbor bring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his Ma get Elijah back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Elijah´s scare his Ma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Elijah go down to the River to work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cookies did Mrs. Brown make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antagonist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protaganist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Elijah´s best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 of Buxton</dc:title>
  <dcterms:created xsi:type="dcterms:W3CDTF">2021-10-11T06:09:27Z</dcterms:created>
  <dcterms:modified xsi:type="dcterms:W3CDTF">2021-10-11T06:09:27Z</dcterms:modified>
</cp:coreProperties>
</file>