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Elijah of Buxton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preacher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boys name from the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Elijah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Elijah's preferred way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Mrs brown give Elijah in return for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Elijah use to bait the fish out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dry goods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everyone think Elijah is like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welcomes free slaves into the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ring when new slaves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Emma Collins doll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preachers preferred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preacher steel of Mr Leroys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 crossword</dc:title>
  <dcterms:created xsi:type="dcterms:W3CDTF">2021-10-11T06:09:16Z</dcterms:created>
  <dcterms:modified xsi:type="dcterms:W3CDTF">2021-10-11T06:09:16Z</dcterms:modified>
</cp:coreProperties>
</file>