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Elijah of Buxton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handgun used 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stout leather shoe reaching to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caring and sensitve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persons preference in a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elijahs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people gather for an important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continual trouble or distress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express feelings of annoyance, suprise, 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where people go and worship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marked with spots or round patches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Elijah chucked rocks at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little boy that Elijah met at the circus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teaches all the kids and adults in buxton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place where children learn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minipulates people but says its for good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throwing something with lots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provided or give[past tense with ed at end]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Elijah was the first born free in Buxton so they had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someone away  illegally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preacher took his money that he was going to buy his family out of slavery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area devoted to the production of vegetables usually for domestic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town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animal they rode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being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get sorrow or distress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of Buxton</dc:title>
  <dcterms:created xsi:type="dcterms:W3CDTF">2021-10-11T06:08:31Z</dcterms:created>
  <dcterms:modified xsi:type="dcterms:W3CDTF">2021-10-11T06:08:31Z</dcterms:modified>
</cp:coreProperties>
</file>