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on Mount Carmel 1Kings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jezebel    </w:t>
      </w:r>
      <w:r>
        <w:t xml:space="preserve">   offering    </w:t>
      </w:r>
      <w:r>
        <w:t xml:space="preserve">   water    </w:t>
      </w:r>
      <w:r>
        <w:t xml:space="preserve">   altar    </w:t>
      </w:r>
      <w:r>
        <w:t xml:space="preserve">   true    </w:t>
      </w:r>
      <w:r>
        <w:t xml:space="preserve">   asherah    </w:t>
      </w:r>
      <w:r>
        <w:t xml:space="preserve">   baal    </w:t>
      </w:r>
      <w:r>
        <w:t xml:space="preserve">   idols    </w:t>
      </w:r>
      <w:r>
        <w:t xml:space="preserve">   worship    </w:t>
      </w:r>
      <w:r>
        <w:t xml:space="preserve">   wisdom    </w:t>
      </w:r>
      <w:r>
        <w:t xml:space="preserve">   david    </w:t>
      </w:r>
      <w:r>
        <w:t xml:space="preserve">   obey    </w:t>
      </w:r>
      <w:r>
        <w:t xml:space="preserve">   temple    </w:t>
      </w:r>
      <w:r>
        <w:t xml:space="preserve">   built    </w:t>
      </w:r>
      <w:r>
        <w:t xml:space="preserve">   prayed    </w:t>
      </w:r>
      <w:r>
        <w:t xml:space="preserve">   heaven    </w:t>
      </w:r>
      <w:r>
        <w:t xml:space="preserve">   bull    </w:t>
      </w:r>
      <w:r>
        <w:t xml:space="preserve">   mountcarmel    </w:t>
      </w:r>
      <w:r>
        <w:t xml:space="preserve">   priests    </w:t>
      </w:r>
      <w:r>
        <w:t xml:space="preserve">   trust    </w:t>
      </w:r>
      <w:r>
        <w:t xml:space="preserve">   isrealites    </w:t>
      </w:r>
      <w:r>
        <w:t xml:space="preserve">   fire    </w:t>
      </w:r>
      <w:r>
        <w:t xml:space="preserve">   contest    </w:t>
      </w:r>
      <w:r>
        <w:t xml:space="preserve">   elijah    </w:t>
      </w:r>
      <w:r>
        <w:t xml:space="preserve">   ahab    </w:t>
      </w:r>
      <w:r>
        <w:t xml:space="preserve">   prophet    </w:t>
      </w:r>
      <w:r>
        <w:t xml:space="preserve">   god    </w:t>
      </w:r>
      <w:r>
        <w:t xml:space="preserve">   king    </w:t>
      </w:r>
      <w:r>
        <w:t xml:space="preserve">   soloman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on Mount Carmel 1Kings 18</dc:title>
  <dcterms:created xsi:type="dcterms:W3CDTF">2021-10-11T06:09:09Z</dcterms:created>
  <dcterms:modified xsi:type="dcterms:W3CDTF">2021-10-11T06:09:09Z</dcterms:modified>
</cp:coreProperties>
</file>