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on Mt Carmel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 LORD    </w:t>
      </w:r>
      <w:r>
        <w:t xml:space="preserve">   trench    </w:t>
      </w:r>
      <w:r>
        <w:t xml:space="preserve">   dust    </w:t>
      </w:r>
      <w:r>
        <w:t xml:space="preserve">   wood    </w:t>
      </w:r>
      <w:r>
        <w:t xml:space="preserve">   all-consuming    </w:t>
      </w:r>
      <w:r>
        <w:t xml:space="preserve">   12 barrels    </w:t>
      </w:r>
      <w:r>
        <w:t xml:space="preserve">   12 stones    </w:t>
      </w:r>
      <w:r>
        <w:t xml:space="preserve">   water    </w:t>
      </w:r>
      <w:r>
        <w:t xml:space="preserve">   fire    </w:t>
      </w:r>
      <w:r>
        <w:t xml:space="preserve">   sacrifice    </w:t>
      </w:r>
      <w:r>
        <w:t xml:space="preserve">   Mt Carmel    </w:t>
      </w:r>
      <w:r>
        <w:t xml:space="preserve">   Baal    </w:t>
      </w:r>
      <w:r>
        <w:t xml:space="preserve">   Ahab    </w:t>
      </w:r>
      <w:r>
        <w:t xml:space="preserve">   Elijah    </w:t>
      </w:r>
      <w:r>
        <w:t xml:space="preserve">   prophets of Baal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on Mt Carmel</dc:title>
  <dcterms:created xsi:type="dcterms:W3CDTF">2021-10-11T06:09:36Z</dcterms:created>
  <dcterms:modified xsi:type="dcterms:W3CDTF">2021-10-11T06:09:36Z</dcterms:modified>
</cp:coreProperties>
</file>