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the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the widow's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Elijah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Baal's prophets were calling for fire to come down from heaven what was Elijah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brings Elijah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Jezebel?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the boy come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Ahab?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Jezebel wanted Elijah ______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false?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Elijah go to get away from Ahab?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Ahab is praying to Baal for something,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Elijah?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does the widow give to Elijah?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Elijah knock down on his way out of the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Ahab and Jezebel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Elijah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Elijah fear Ahab?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came down from heaven when Elijah prayed?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the Prophet</dc:title>
  <dcterms:created xsi:type="dcterms:W3CDTF">2021-10-11T06:09:49Z</dcterms:created>
  <dcterms:modified xsi:type="dcterms:W3CDTF">2021-10-11T06:09:49Z</dcterms:modified>
</cp:coreProperties>
</file>