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Elijah's Chariot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MIRACLE    </w:t>
      </w:r>
      <w:r>
        <w:t xml:space="preserve">   ELISHA    </w:t>
      </w:r>
      <w:r>
        <w:t xml:space="preserve">   MASTER    </w:t>
      </w:r>
      <w:r>
        <w:t xml:space="preserve">   PROPHETS    </w:t>
      </w:r>
      <w:r>
        <w:t xml:space="preserve">   COAT    </w:t>
      </w:r>
      <w:r>
        <w:t xml:space="preserve">   FIRE    </w:t>
      </w:r>
      <w:r>
        <w:t xml:space="preserve">   HORSES    </w:t>
      </w:r>
      <w:r>
        <w:t xml:space="preserve">   HEAVEN    </w:t>
      </w:r>
      <w:r>
        <w:t xml:space="preserve">   JORDAN    </w:t>
      </w:r>
      <w:r>
        <w:t xml:space="preserve">   WHIRLWIND    </w:t>
      </w:r>
      <w:r>
        <w:t xml:space="preserve">   ELIJAH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Elijah's Chariot</dc:title>
  <dcterms:created xsi:type="dcterms:W3CDTF">2021-10-11T06:09:58Z</dcterms:created>
  <dcterms:modified xsi:type="dcterms:W3CDTF">2021-10-11T06:09:58Z</dcterms:modified>
</cp:coreProperties>
</file>