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Elijah's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Offering    </w:t>
      </w:r>
      <w:r>
        <w:t xml:space="preserve">   Bullock    </w:t>
      </w:r>
      <w:r>
        <w:t xml:space="preserve">   Isaac    </w:t>
      </w:r>
      <w:r>
        <w:t xml:space="preserve">   Abraham    </w:t>
      </w:r>
      <w:r>
        <w:t xml:space="preserve">   Consume    </w:t>
      </w:r>
      <w:r>
        <w:t xml:space="preserve">   Sacrifice    </w:t>
      </w:r>
      <w:r>
        <w:t xml:space="preserve">   Heaven    </w:t>
      </w:r>
      <w:r>
        <w:t xml:space="preserve">   Power    </w:t>
      </w:r>
      <w:r>
        <w:t xml:space="preserve">   Yahweh    </w:t>
      </w:r>
      <w:r>
        <w:t xml:space="preserve">   Elijah    </w:t>
      </w:r>
      <w:r>
        <w:t xml:space="preserve">   Fire    </w:t>
      </w:r>
      <w:r>
        <w:t xml:space="preserve">   Water    </w:t>
      </w:r>
      <w:r>
        <w:t xml:space="preserve">   Altar    </w:t>
      </w:r>
      <w:r>
        <w:t xml:space="preserve">   Ahab    </w:t>
      </w:r>
      <w:r>
        <w:t xml:space="preserve">   Baal    </w:t>
      </w:r>
      <w:r>
        <w:t xml:space="preserve">   Jezebel    </w:t>
      </w:r>
      <w:r>
        <w:t xml:space="preserve">   Prayer    </w:t>
      </w:r>
      <w:r>
        <w:t xml:space="preserve">   Cakes    </w:t>
      </w:r>
      <w:r>
        <w:t xml:space="preserve">   Blessing    </w:t>
      </w:r>
      <w:r>
        <w:t xml:space="preserve">   Widow    </w:t>
      </w:r>
      <w:r>
        <w:t xml:space="preserve">   Zarephath    </w:t>
      </w:r>
      <w:r>
        <w:t xml:space="preserve">   Messenger    </w:t>
      </w:r>
      <w:r>
        <w:t xml:space="preserve">   Sinai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Elijah's Mission</dc:title>
  <dcterms:created xsi:type="dcterms:W3CDTF">2021-10-11T06:10:01Z</dcterms:created>
  <dcterms:modified xsi:type="dcterms:W3CDTF">2021-10-11T06:10:01Z</dcterms:modified>
</cp:coreProperties>
</file>