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Elijah's message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brook    </w:t>
      </w:r>
      <w:r>
        <w:t xml:space="preserve">   raven    </w:t>
      </w:r>
      <w:r>
        <w:t xml:space="preserve">   hide    </w:t>
      </w:r>
      <w:r>
        <w:t xml:space="preserve">   east    </w:t>
      </w:r>
      <w:r>
        <w:t xml:space="preserve">   drought    </w:t>
      </w:r>
      <w:r>
        <w:t xml:space="preserve">   bully    </w:t>
      </w:r>
      <w:r>
        <w:t xml:space="preserve">   Elijah    </w:t>
      </w:r>
      <w:r>
        <w:t xml:space="preserve">   Ahab    </w:t>
      </w:r>
      <w:r>
        <w:t xml:space="preserve">   expedition    </w:t>
      </w:r>
      <w:r>
        <w:t xml:space="preserve">   explore    </w:t>
      </w:r>
      <w:r>
        <w:t xml:space="preserve">   story    </w:t>
      </w:r>
      <w:r>
        <w:t xml:space="preserve">   Bible    </w:t>
      </w:r>
      <w:r>
        <w:t xml:space="preserve">   generously    </w:t>
      </w:r>
      <w:r>
        <w:t xml:space="preserve">   power    </w:t>
      </w:r>
      <w:r>
        <w:t xml:space="preserve">   provide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Elijah's message</dc:title>
  <dcterms:created xsi:type="dcterms:W3CDTF">2021-10-11T06:08:20Z</dcterms:created>
  <dcterms:modified xsi:type="dcterms:W3CDTF">2021-10-11T06:08:20Z</dcterms:modified>
</cp:coreProperties>
</file>