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Eliminate these suspects</w:t>
      </w:r>
    </w:p>
    <w:p>
      <w:pPr>
        <w:pStyle w:val="Questions"/>
      </w:pPr>
      <w:r>
        <w:t xml:space="preserve">1. LAL DFIEALSSCI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HTE LWCON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ETH TIWN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HET GURU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THE NOICNRU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ASVE A FLIE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IESGGLW ERAS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IOEMONPRSTRA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THE IVRTOTERN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AMRDRIE FTORYU YARSE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TIOUOVMTEA CCANTHINIE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BLODEU JDEINOT WBOSEL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JSUPM ON OGPO SKCIT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Eliminate these suspects</dc:title>
  <dcterms:created xsi:type="dcterms:W3CDTF">2021-10-11T06:09:38Z</dcterms:created>
  <dcterms:modified xsi:type="dcterms:W3CDTF">2021-10-11T06:09:38Z</dcterms:modified>
</cp:coreProperties>
</file>