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Eliphaz and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corrupt man drinks__________ like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...how I have gone _______ (6:24)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Eliphaz tells Job " _________ with God, and be at peace."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will happen to those who defy God and not repent?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Job say he feels about his life in 7:16? ______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Job asks where is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he wounds but he ______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greatest grief that Job suffered was the loss of his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allowed Satan to attack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Eliphaz tells Job that he is abundant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 me and I will be silent, make me _____(6:24)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Eliphaz accuses Job of questioning what attribute of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Eliphaz tells Job, " if you return to the Almighty you will be ________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Job call his friends in verse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 begins to lose ________ after talking to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Eliphaz accuse Job of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 says evil people will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 ______ to know why God is punishing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Eliphaz accuses Job of not _________God.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 says at the end of the chapter that he will not be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Job describe in the first part of this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Eliphaz accuses Job of limiting ________ to only himself.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Eliphaz and Job</dc:title>
  <dcterms:created xsi:type="dcterms:W3CDTF">2021-10-11T06:09:08Z</dcterms:created>
  <dcterms:modified xsi:type="dcterms:W3CDTF">2021-10-11T06:09:08Z</dcterms:modified>
</cp:coreProperties>
</file>