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Elisa's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great importance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afraid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shallow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Measurement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sport played with a ball and a hoop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jump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persistently in the mind of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unexpected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 on its course to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constant support to a person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somewhat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fall flat on the ground</w:t>
            </w:r>
          </w:p>
        </w:tc>
      </w:tr>
    </w:tbl>
    <w:p>
      <w:pPr>
        <w:pStyle w:val="WordBankMedium"/>
      </w:pPr>
      <w:r>
        <w:t xml:space="preserve">   Ounce    </w:t>
      </w:r>
      <w:r>
        <w:t xml:space="preserve">   sprawl    </w:t>
      </w:r>
      <w:r>
        <w:t xml:space="preserve">   launch    </w:t>
      </w:r>
      <w:r>
        <w:t xml:space="preserve">   loyal    </w:t>
      </w:r>
      <w:r>
        <w:t xml:space="preserve">   avoid    </w:t>
      </w:r>
      <w:r>
        <w:t xml:space="preserve">   basketball    </w:t>
      </w:r>
      <w:r>
        <w:t xml:space="preserve">   moist    </w:t>
      </w:r>
      <w:r>
        <w:t xml:space="preserve">   Haunt    </w:t>
      </w:r>
      <w:r>
        <w:t xml:space="preserve">   naughty    </w:t>
      </w:r>
      <w:r>
        <w:t xml:space="preserve">   destroy    </w:t>
      </w:r>
      <w:r>
        <w:t xml:space="preserve">   saucer    </w:t>
      </w:r>
      <w:r>
        <w:t xml:space="preserve">   pounce    </w:t>
      </w:r>
      <w:r>
        <w:t xml:space="preserve">   poison    </w:t>
      </w:r>
      <w:r>
        <w:t xml:space="preserve">   August    </w:t>
      </w:r>
      <w:r>
        <w:t xml:space="preserve">   auction    </w:t>
      </w:r>
      <w:r>
        <w:t xml:space="preserve">   royal    </w:t>
      </w:r>
      <w:r>
        <w:t xml:space="preserve">   coward    </w:t>
      </w:r>
      <w:r>
        <w:t xml:space="preserve">   awkward    </w:t>
      </w:r>
      <w:r>
        <w:t xml:space="preserve">   encounter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Elisa's Diary</dc:title>
  <dcterms:created xsi:type="dcterms:W3CDTF">2021-10-11T06:09:58Z</dcterms:created>
  <dcterms:modified xsi:type="dcterms:W3CDTF">2021-10-11T06:09:58Z</dcterms:modified>
</cp:coreProperties>
</file>