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Elise and Cassie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pots    </w:t>
      </w:r>
      <w:r>
        <w:t xml:space="preserve">   plants    </w:t>
      </w:r>
      <w:r>
        <w:t xml:space="preserve">   wine    </w:t>
      </w:r>
      <w:r>
        <w:t xml:space="preserve">   bush    </w:t>
      </w:r>
      <w:r>
        <w:t xml:space="preserve">   pool    </w:t>
      </w:r>
      <w:r>
        <w:t xml:space="preserve">   stones    </w:t>
      </w:r>
      <w:r>
        <w:t xml:space="preserve">   tree    </w:t>
      </w:r>
      <w:r>
        <w:t xml:space="preserve">   table    </w:t>
      </w:r>
      <w:r>
        <w:t xml:space="preserve">   fence    </w:t>
      </w:r>
      <w:r>
        <w:t xml:space="preserve">   barbecue    </w:t>
      </w:r>
      <w:r>
        <w:t xml:space="preserve">   gazebo    </w:t>
      </w:r>
      <w:r>
        <w:t xml:space="preserve">   lights    </w:t>
      </w:r>
      <w:r>
        <w:t xml:space="preserve">   fish    </w:t>
      </w:r>
      <w:r>
        <w:t xml:space="preserve">   bridge    </w:t>
      </w:r>
      <w:r>
        <w:t xml:space="preserve">   bouncy castle    </w:t>
      </w:r>
      <w:r>
        <w:t xml:space="preserve">   patio    </w:t>
      </w:r>
      <w:r>
        <w:t xml:space="preserve">   frog    </w:t>
      </w:r>
      <w:r>
        <w:t xml:space="preserve">   birds    </w:t>
      </w:r>
      <w:r>
        <w:t xml:space="preserve">   lock    </w:t>
      </w:r>
      <w:r>
        <w:t xml:space="preserve">   picture    </w:t>
      </w:r>
      <w:r>
        <w:t xml:space="preserve">   grass    </w:t>
      </w:r>
      <w:r>
        <w:t xml:space="preserve">   shed    </w:t>
      </w:r>
      <w:r>
        <w:t xml:space="preserve">   chair    </w:t>
      </w:r>
      <w:r>
        <w:t xml:space="preserve">   yellow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 and Cassie</dc:title>
  <dcterms:created xsi:type="dcterms:W3CDTF">2021-10-11T06:09:42Z</dcterms:created>
  <dcterms:modified xsi:type="dcterms:W3CDTF">2021-10-11T06:09:42Z</dcterms:modified>
</cp:coreProperties>
</file>