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Elise et Katrine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Louis refuser a soulever les poids faux, c'est une exemple de quelle traite?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la majeur theme pour L'homme Qui Plantait Des Arbres?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le ton quand Elzeard a mourir?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la rapport entre le journaliste et Elzeard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etait l'homme qui etait le plus grand competition pour 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etait le personne qui representait la fidelite le plus clairement dans l'histore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est le ton la plus claire dans l'histore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ce que c'est le ton quand le journaliste retourner a la foret pour la dernier fois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partie de Louis's corp etait blesse?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le journaliste a retourner de la geurre il a experiencer quel maladie?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personage etait le plus inspirer par Louis Cyr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ce que c'est le ton quand Louis performer l'act avec les quatre cheveaux?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ce que c'est la rapport quand Louis dit que Lily doit aller a l'ecole?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etait le personnage qui representer de modestie le plus clairement?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ce que c'est la rapport quand Louis concour entre Sandow?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ce que Elzeard a remplacer les moutons avec?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 et Katrine</dc:title>
  <dcterms:created xsi:type="dcterms:W3CDTF">2021-10-11T06:09:53Z</dcterms:created>
  <dcterms:modified xsi:type="dcterms:W3CDTF">2021-10-11T06:09:53Z</dcterms:modified>
</cp:coreProperties>
</file>