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Elise's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arrive    </w:t>
      </w:r>
      <w:r>
        <w:t xml:space="preserve">   syrup    </w:t>
      </w:r>
      <w:r>
        <w:t xml:space="preserve">   giraffe    </w:t>
      </w:r>
      <w:r>
        <w:t xml:space="preserve">   story    </w:t>
      </w:r>
      <w:r>
        <w:t xml:space="preserve">   zero    </w:t>
      </w:r>
      <w:r>
        <w:t xml:space="preserve">   pirate    </w:t>
      </w:r>
      <w:r>
        <w:t xml:space="preserve">   orange    </w:t>
      </w:r>
      <w:r>
        <w:t xml:space="preserve">   fairy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Elise's Speech</dc:title>
  <dcterms:created xsi:type="dcterms:W3CDTF">2021-10-11T06:09:47Z</dcterms:created>
  <dcterms:modified xsi:type="dcterms:W3CDTF">2021-10-11T06:09:47Z</dcterms:modified>
</cp:coreProperties>
</file>