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Elise's speech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roaches    </w:t>
      </w:r>
      <w:r>
        <w:t xml:space="preserve">   rattlesnake    </w:t>
      </w:r>
      <w:r>
        <w:t xml:space="preserve">   rudolf    </w:t>
      </w:r>
      <w:r>
        <w:t xml:space="preserve">   reindeer    </w:t>
      </w:r>
      <w:r>
        <w:t xml:space="preserve">   rhino    </w:t>
      </w:r>
      <w:r>
        <w:t xml:space="preserve">   robin    </w:t>
      </w:r>
      <w:r>
        <w:t xml:space="preserve">   rooster    </w:t>
      </w:r>
      <w:r>
        <w:t xml:space="preserve">   rat    </w:t>
      </w:r>
      <w:r>
        <w:t xml:space="preserve">   raccoon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Elise's speech word search</dc:title>
  <dcterms:created xsi:type="dcterms:W3CDTF">2021-10-11T06:09:44Z</dcterms:created>
  <dcterms:modified xsi:type="dcterms:W3CDTF">2021-10-11T06:09:44Z</dcterms:modified>
</cp:coreProperties>
</file>