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Elisha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room Elisha saw a bed, table, _______, and lamp.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Lord will always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 lady made a room for Elisha?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Elisha was very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a special friend of God?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Elisha's servant?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Elisha new that he was always _____________ here.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Elisha went to __________ messages from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lady knew that Elisha was a man of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Elisha traveled a lot to __________ people.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Elisha</dc:title>
  <dcterms:created xsi:type="dcterms:W3CDTF">2021-10-11T06:10:04Z</dcterms:created>
  <dcterms:modified xsi:type="dcterms:W3CDTF">2021-10-11T06:10:04Z</dcterms:modified>
</cp:coreProperties>
</file>