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 Called, Elijah Taken to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Elisha do with his plowing equipment? I Kgs. 19:21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leaving Bethel, where did the Lord send Elijah? II Kgs. 2:4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Elisha do after he gave the cooked oxen meat to the people? I Kgs. 19:21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Elisha want to do before going with Elijah? I Kgs. 19:20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Elisha do with the cooked oxen meat? I Kgs. 19:21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Old Testament book is the lesson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Elisha doing when Elijah found him?  I Kgs. 19:19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Elisha do to his oxen? I Kgs. 19:21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Elijah, the prophet to annoint as his successor? I Kgs. 19:16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Lord send Elijah after Jericho? II Kgs. 2:6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Elisha and Elijah when Elijah told Elisha, "Stay here; the Lord has sent me to Bethel?" II Kgs. 2:2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Elijah throw around Elisha when he came up to him? I Kgs. 19:19</w:t>
            </w:r>
          </w:p>
        </w:tc>
      </w:tr>
    </w:tbl>
    <w:p>
      <w:pPr>
        <w:pStyle w:val="WordBankLarge"/>
      </w:pPr>
      <w:r>
        <w:t xml:space="preserve">   I Kings 19 and II Kings 2    </w:t>
      </w:r>
      <w:r>
        <w:t xml:space="preserve">   plowing    </w:t>
      </w:r>
      <w:r>
        <w:t xml:space="preserve">   cloak    </w:t>
      </w:r>
      <w:r>
        <w:t xml:space="preserve">   kiss parents good-bye    </w:t>
      </w:r>
      <w:r>
        <w:t xml:space="preserve">   slaughtered them    </w:t>
      </w:r>
      <w:r>
        <w:t xml:space="preserve">   burned it to cook the oxen meat    </w:t>
      </w:r>
      <w:r>
        <w:t xml:space="preserve">   gave it to the people to eat    </w:t>
      </w:r>
      <w:r>
        <w:t xml:space="preserve">   Elisha    </w:t>
      </w:r>
      <w:r>
        <w:t xml:space="preserve">   followed Elijah    </w:t>
      </w:r>
      <w:r>
        <w:t xml:space="preserve">   Gilgal    </w:t>
      </w:r>
      <w:r>
        <w:t xml:space="preserve">   Jericho    </w:t>
      </w:r>
      <w:r>
        <w:t xml:space="preserve">   Jordan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Called, Elijah Taken to Heaven</dc:title>
  <dcterms:created xsi:type="dcterms:W3CDTF">2021-10-11T06:09:46Z</dcterms:created>
  <dcterms:modified xsi:type="dcterms:W3CDTF">2021-10-11T06:09:46Z</dcterms:modified>
</cp:coreProperties>
</file>