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Elisha Purifies the Water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Elijah's disciple?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learn to have an ______________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conclude that God gives us gifts to overcome all of our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_________ of a righteous man avails much"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find the memory verse in ___________ 2:2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Purify the water, Elisha asked for a bowl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asked Elisha to ____________the bad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Elisha used Elijah's___________ to split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from ________ asked Elisha to fix/purify the bad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Elisha asked for __________ the power of Elijah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Elisha Purifies the Water </dc:title>
  <dcterms:created xsi:type="dcterms:W3CDTF">2021-10-11T06:09:03Z</dcterms:created>
  <dcterms:modified xsi:type="dcterms:W3CDTF">2021-10-11T06:09:03Z</dcterms:modified>
</cp:coreProperties>
</file>