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Elisha and The Shunnamite Woman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paths    </w:t>
      </w:r>
      <w:r>
        <w:t xml:space="preserve">   direct    </w:t>
      </w:r>
      <w:r>
        <w:t xml:space="preserve">   all    </w:t>
      </w:r>
      <w:r>
        <w:t xml:space="preserve">   ways    </w:t>
      </w:r>
      <w:r>
        <w:t xml:space="preserve">   lean    </w:t>
      </w:r>
      <w:r>
        <w:t xml:space="preserve">   understanding    </w:t>
      </w:r>
      <w:r>
        <w:t xml:space="preserve">   man    </w:t>
      </w:r>
      <w:r>
        <w:t xml:space="preserve">   God    </w:t>
      </w:r>
      <w:r>
        <w:t xml:space="preserve">   favour    </w:t>
      </w:r>
      <w:r>
        <w:t xml:space="preserve">   hospitality    </w:t>
      </w:r>
      <w:r>
        <w:t xml:space="preserve">   husband    </w:t>
      </w:r>
      <w:r>
        <w:t xml:space="preserve">   woman    </w:t>
      </w:r>
      <w:r>
        <w:t xml:space="preserve">   shunnamite    </w:t>
      </w:r>
      <w:r>
        <w:t xml:space="preserve">   pass    </w:t>
      </w:r>
      <w:r>
        <w:t xml:space="preserve">   acknowledge    </w:t>
      </w:r>
      <w:r>
        <w:t xml:space="preserve">   son    </w:t>
      </w:r>
      <w:r>
        <w:t xml:space="preserve">   trust    </w:t>
      </w:r>
      <w:r>
        <w:t xml:space="preserve">   elisha    </w:t>
      </w:r>
      <w:r>
        <w:t xml:space="preserve">   gahazi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Elisha and The Shunnamite Woman</dc:title>
  <dcterms:created xsi:type="dcterms:W3CDTF">2021-10-11T06:09:16Z</dcterms:created>
  <dcterms:modified xsi:type="dcterms:W3CDTF">2021-10-11T06:09:16Z</dcterms:modified>
</cp:coreProperties>
</file>