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Elisha and the Floating 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BOUYANT    </w:t>
      </w:r>
      <w:r>
        <w:t xml:space="preserve">   BOTTOM    </w:t>
      </w:r>
      <w:r>
        <w:t xml:space="preserve">   DEPTHS    </w:t>
      </w:r>
      <w:r>
        <w:t xml:space="preserve">   WATER    </w:t>
      </w:r>
      <w:r>
        <w:t xml:space="preserve">   RECOVER    </w:t>
      </w:r>
      <w:r>
        <w:t xml:space="preserve">   STICK    </w:t>
      </w:r>
      <w:r>
        <w:t xml:space="preserve">   TREE    </w:t>
      </w:r>
      <w:r>
        <w:t xml:space="preserve">   TOOLS    </w:t>
      </w:r>
      <w:r>
        <w:t xml:space="preserve">   MIRY    </w:t>
      </w:r>
      <w:r>
        <w:t xml:space="preserve">   RIVER    </w:t>
      </w:r>
      <w:r>
        <w:t xml:space="preserve">   SURFACE    </w:t>
      </w:r>
      <w:r>
        <w:t xml:space="preserve">   FLOAT    </w:t>
      </w:r>
      <w:r>
        <w:t xml:space="preserve">   SINK    </w:t>
      </w:r>
      <w:r>
        <w:t xml:space="preserve">   IRON    </w:t>
      </w:r>
      <w:r>
        <w:t xml:space="preserve">   EXPENSIVE    </w:t>
      </w:r>
      <w:r>
        <w:t xml:space="preserve">   PROPHETS    </w:t>
      </w:r>
      <w:r>
        <w:t xml:space="preserve">   UNCLEAN    </w:t>
      </w:r>
      <w:r>
        <w:t xml:space="preserve">   PRECIOUS    </w:t>
      </w:r>
      <w:r>
        <w:t xml:space="preserve">   ELISHA    </w:t>
      </w:r>
      <w:r>
        <w:t xml:space="preserve">   MISSING    </w:t>
      </w:r>
      <w:r>
        <w:t xml:space="preserve">   VALUABLE    </w:t>
      </w:r>
      <w:r>
        <w:t xml:space="preserve">   MUDDY    </w:t>
      </w:r>
      <w:r>
        <w:t xml:space="preserve">   MIRACLE    </w:t>
      </w:r>
      <w:r>
        <w:t xml:space="preserve">   AXE    </w:t>
      </w:r>
      <w:r>
        <w:t xml:space="preserve">   JORDAN    </w:t>
      </w:r>
      <w:r>
        <w:t xml:space="preserve">   BORROW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Elisha and the Floating Ax</dc:title>
  <dcterms:created xsi:type="dcterms:W3CDTF">2021-10-11T06:09:01Z</dcterms:created>
  <dcterms:modified xsi:type="dcterms:W3CDTF">2021-10-11T06:09:01Z</dcterms:modified>
</cp:coreProperties>
</file>