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Elisha and the Syrian Army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King of Syria was greatly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place where Elisha lead the Syrian army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King of Syria sent horses and ____ and an army to attack Elisha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War between the King of Israel and the King of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Asked, "What shall we do?"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Elisha prayed for the Syrian army to be struck with 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king of Israel gave this to the Syrian army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Man of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Elisha warned the King of ___ about the location of the Syrian armies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Elisha told his servant "_____" not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Spies found Elisha 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Elisha and the Syrian Army</dc:title>
  <dcterms:created xsi:type="dcterms:W3CDTF">2021-10-11T06:09:34Z</dcterms:created>
  <dcterms:modified xsi:type="dcterms:W3CDTF">2021-10-11T06:09:34Z</dcterms:modified>
</cp:coreProperties>
</file>