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Elisha and the widow's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pour    </w:t>
      </w:r>
      <w:r>
        <w:t xml:space="preserve">   multiply    </w:t>
      </w:r>
      <w:r>
        <w:t xml:space="preserve">   vessels    </w:t>
      </w:r>
      <w:r>
        <w:t xml:space="preserve">   knock    </w:t>
      </w:r>
      <w:r>
        <w:t xml:space="preserve">   worry    </w:t>
      </w:r>
      <w:r>
        <w:t xml:space="preserve">   god    </w:t>
      </w:r>
      <w:r>
        <w:t xml:space="preserve">   borrow    </w:t>
      </w:r>
      <w:r>
        <w:t xml:space="preserve">   vessel    </w:t>
      </w:r>
      <w:r>
        <w:t xml:space="preserve">   debtor    </w:t>
      </w:r>
      <w:r>
        <w:t xml:space="preserve">   sell    </w:t>
      </w:r>
      <w:r>
        <w:t xml:space="preserve">   gather    </w:t>
      </w:r>
      <w:r>
        <w:t xml:space="preserve">   empty    </w:t>
      </w:r>
      <w:r>
        <w:t xml:space="preserve">   neighbors    </w:t>
      </w:r>
      <w:r>
        <w:t xml:space="preserve">   jars    </w:t>
      </w:r>
      <w:r>
        <w:t xml:space="preserve">   miracle    </w:t>
      </w:r>
      <w:r>
        <w:t xml:space="preserve">   pray    </w:t>
      </w:r>
      <w:r>
        <w:t xml:space="preserve">   sons    </w:t>
      </w:r>
      <w:r>
        <w:t xml:space="preserve">   slave    </w:t>
      </w:r>
      <w:r>
        <w:t xml:space="preserve">   Elisha    </w:t>
      </w:r>
      <w:r>
        <w:t xml:space="preserve">   widow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widow's oil</dc:title>
  <dcterms:created xsi:type="dcterms:W3CDTF">2021-10-11T06:09:14Z</dcterms:created>
  <dcterms:modified xsi:type="dcterms:W3CDTF">2021-10-11T06:09:14Z</dcterms:modified>
</cp:coreProperties>
</file>