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Elisha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ministry    </w:t>
      </w:r>
      <w:r>
        <w:t xml:space="preserve">   heaven    </w:t>
      </w:r>
      <w:r>
        <w:t xml:space="preserve">   God    </w:t>
      </w:r>
      <w:r>
        <w:t xml:space="preserve">   promises    </w:t>
      </w:r>
      <w:r>
        <w:t xml:space="preserve">   cloak    </w:t>
      </w:r>
      <w:r>
        <w:t xml:space="preserve">   pure    </w:t>
      </w:r>
      <w:r>
        <w:t xml:space="preserve">   power    </w:t>
      </w:r>
      <w:r>
        <w:t xml:space="preserve">   leaders    </w:t>
      </w:r>
      <w:r>
        <w:t xml:space="preserve">   Jericho    </w:t>
      </w:r>
      <w:r>
        <w:t xml:space="preserve">   bowl    </w:t>
      </w:r>
      <w:r>
        <w:t xml:space="preserve">   salt    </w:t>
      </w:r>
      <w:r>
        <w:t xml:space="preserve">   Jordan River    </w:t>
      </w:r>
      <w:r>
        <w:t xml:space="preserve">   Elijah    </w:t>
      </w:r>
      <w:r>
        <w:t xml:space="preserve">   fire    </w:t>
      </w:r>
      <w:r>
        <w:t xml:space="preserve">   chariot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Elisha</dc:title>
  <dcterms:created xsi:type="dcterms:W3CDTF">2021-10-11T06:09:28Z</dcterms:created>
  <dcterms:modified xsi:type="dcterms:W3CDTF">2021-10-11T06:09:28Z</dcterms:modified>
</cp:coreProperties>
</file>