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 the Prophet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BLINDNESS    </w:t>
      </w:r>
      <w:r>
        <w:t xml:space="preserve">   CAPTURE    </w:t>
      </w:r>
      <w:r>
        <w:t xml:space="preserve">   FEAST    </w:t>
      </w:r>
      <w:r>
        <w:t xml:space="preserve">   SECRET    </w:t>
      </w:r>
      <w:r>
        <w:t xml:space="preserve">   PROPHET    </w:t>
      </w:r>
      <w:r>
        <w:t xml:space="preserve">   INVISIBLE    </w:t>
      </w:r>
      <w:r>
        <w:t xml:space="preserve">   HORSES    </w:t>
      </w:r>
      <w:r>
        <w:t xml:space="preserve">   CHARIOTS    </w:t>
      </w:r>
      <w:r>
        <w:t xml:space="preserve">   AFRAID    </w:t>
      </w:r>
      <w:r>
        <w:t xml:space="preserve">   ENEMY    </w:t>
      </w:r>
      <w:r>
        <w:t xml:space="preserve">   SURPRISE    </w:t>
      </w:r>
      <w:r>
        <w:t xml:space="preserve">   MASTER    </w:t>
      </w:r>
      <w:r>
        <w:t xml:space="preserve">   SERVANT    </w:t>
      </w:r>
      <w:r>
        <w:t xml:space="preserve">   ELISHA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the Prophet of God</dc:title>
  <dcterms:created xsi:type="dcterms:W3CDTF">2021-10-11T06:09:19Z</dcterms:created>
  <dcterms:modified xsi:type="dcterms:W3CDTF">2021-10-11T06:09:19Z</dcterms:modified>
</cp:coreProperties>
</file>