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Elisha the Widow and her two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sell    </w:t>
      </w:r>
      <w:r>
        <w:t xml:space="preserve">   slaves    </w:t>
      </w:r>
      <w:r>
        <w:t xml:space="preserve">   problem    </w:t>
      </w:r>
      <w:r>
        <w:t xml:space="preserve">   prayer    </w:t>
      </w:r>
      <w:r>
        <w:t xml:space="preserve">   prais    </w:t>
      </w:r>
      <w:r>
        <w:t xml:space="preserve">   pots    </w:t>
      </w:r>
      <w:r>
        <w:t xml:space="preserve">   pay    </w:t>
      </w:r>
      <w:r>
        <w:t xml:space="preserve">   poor    </w:t>
      </w:r>
      <w:r>
        <w:t xml:space="preserve">   neighbors    </w:t>
      </w:r>
      <w:r>
        <w:t xml:space="preserve">   miracle    </w:t>
      </w:r>
      <w:r>
        <w:t xml:space="preserve">   jar    </w:t>
      </w:r>
      <w:r>
        <w:t xml:space="preserve">   house    </w:t>
      </w:r>
      <w:r>
        <w:t xml:space="preserve">   help    </w:t>
      </w:r>
      <w:r>
        <w:t xml:space="preserve">   god    </w:t>
      </w:r>
      <w:r>
        <w:t xml:space="preserve">   borrow    </w:t>
      </w:r>
      <w:r>
        <w:t xml:space="preserve">   family    </w:t>
      </w:r>
      <w:r>
        <w:t xml:space="preserve">   bought    </w:t>
      </w:r>
      <w:r>
        <w:t xml:space="preserve">   oil    </w:t>
      </w:r>
      <w:r>
        <w:t xml:space="preserve">   Widow    </w:t>
      </w:r>
      <w:r>
        <w:t xml:space="preserve">   Elisha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the Widow and her two sons</dc:title>
  <dcterms:created xsi:type="dcterms:W3CDTF">2021-10-11T06:09:23Z</dcterms:created>
  <dcterms:modified xsi:type="dcterms:W3CDTF">2021-10-11T06:09:23Z</dcterms:modified>
</cp:coreProperties>
</file>