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Elisha's Secret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more of us than them    </w:t>
      </w:r>
      <w:r>
        <w:t xml:space="preserve">   afraid    </w:t>
      </w:r>
      <w:r>
        <w:t xml:space="preserve">   Dothan    </w:t>
      </w:r>
      <w:r>
        <w:t xml:space="preserve">   Aram    </w:t>
      </w:r>
      <w:r>
        <w:t xml:space="preserve">   servant    </w:t>
      </w:r>
      <w:r>
        <w:t xml:space="preserve">   Elisha    </w:t>
      </w:r>
      <w:r>
        <w:t xml:space="preserve">   surrounded    </w:t>
      </w:r>
      <w:r>
        <w:t xml:space="preserve">   chariots    </w:t>
      </w:r>
      <w:r>
        <w:t xml:space="preserve">   army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Elisha's Secret Army</dc:title>
  <dcterms:created xsi:type="dcterms:W3CDTF">2021-10-11T06:10:12Z</dcterms:created>
  <dcterms:modified xsi:type="dcterms:W3CDTF">2021-10-11T06:10:12Z</dcterms:modified>
</cp:coreProperties>
</file>