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Elite Boys Group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anger    </w:t>
      </w:r>
      <w:r>
        <w:t xml:space="preserve">   sad    </w:t>
      </w:r>
      <w:r>
        <w:t xml:space="preserve">   happy    </w:t>
      </w:r>
      <w:r>
        <w:t xml:space="preserve">   goals    </w:t>
      </w:r>
      <w:r>
        <w:t xml:space="preserve">   confidence    </w:t>
      </w:r>
      <w:r>
        <w:t xml:space="preserve">   selfesteem    </w:t>
      </w:r>
      <w:r>
        <w:t xml:space="preserve">   worrying    </w:t>
      </w:r>
      <w:r>
        <w:t xml:space="preserve">   relaxing    </w:t>
      </w:r>
      <w:r>
        <w:t xml:space="preserve">   mindfulness    </w:t>
      </w:r>
      <w:r>
        <w:t xml:space="preserve">   calm    </w:t>
      </w:r>
      <w:r>
        <w:t xml:space="preserve">   lonely    </w:t>
      </w:r>
      <w:r>
        <w:t xml:space="preserve">   exercise    </w:t>
      </w:r>
      <w:r>
        <w:t xml:space="preserve">   kindness    </w:t>
      </w:r>
      <w:r>
        <w:t xml:space="preserve">   bullying    </w:t>
      </w:r>
      <w:r>
        <w:t xml:space="preserve">   thoughts    </w:t>
      </w:r>
      <w:r>
        <w:t xml:space="preserve">   mentalhealth    </w:t>
      </w:r>
      <w:r>
        <w:t xml:space="preserve">   wordsearch    </w:t>
      </w:r>
      <w:r>
        <w:t xml:space="preserve">   jigsaw    </w:t>
      </w:r>
      <w:r>
        <w:t xml:space="preserve">   music    </w:t>
      </w:r>
      <w:r>
        <w:t xml:space="preserve">   friends    </w:t>
      </w:r>
      <w:r>
        <w:t xml:space="preserve">   listening    </w:t>
      </w:r>
      <w:r>
        <w:t xml:space="preserve">   talking    </w:t>
      </w:r>
      <w:r>
        <w:t xml:space="preserve">   colouring    </w:t>
      </w:r>
      <w:r>
        <w:t xml:space="preserve">   walk    </w:t>
      </w:r>
      <w:r>
        <w:t xml:space="preserve">   breathing    </w:t>
      </w:r>
      <w:r>
        <w:t xml:space="preserve">   anxiety    </w:t>
      </w:r>
      <w:r>
        <w:t xml:space="preserve">   counsellor    </w:t>
      </w:r>
      <w:r>
        <w:t xml:space="preserve">   sleep    </w:t>
      </w:r>
      <w:r>
        <w:t xml:space="preserve">   melatonin    </w:t>
      </w:r>
      <w:r>
        <w:t xml:space="preserve">   selfharm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Elite Boys Group</dc:title>
  <dcterms:created xsi:type="dcterms:W3CDTF">2021-11-17T03:38:02Z</dcterms:created>
  <dcterms:modified xsi:type="dcterms:W3CDTF">2021-11-17T03:38:02Z</dcterms:modified>
</cp:coreProperties>
</file>